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919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Куркина </w:t>
      </w:r>
      <w:r>
        <w:rPr>
          <w:rStyle w:val="cat-User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7213 359454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1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18810086230002097655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1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696545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18810086230002097655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уведомлением от </w:t>
      </w:r>
      <w:r>
        <w:rPr>
          <w:rStyle w:val="cat-Dategrp-12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операции с водительским удостоверением.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18810086230002097655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3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Куркина </w:t>
      </w:r>
      <w:r>
        <w:rPr>
          <w:rStyle w:val="cat-UserDefinedgrp-28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4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5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6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7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0412365400725009192520154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12200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28rplc-7">
    <w:name w:val="cat-UserDefined grp-28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Timegrp-23rplc-11">
    <w:name w:val="cat-Time grp-23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20rplc-14">
    <w:name w:val="cat-Sum grp-20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Sumgrp-21rplc-29">
    <w:name w:val="cat-Sum grp-21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FIOgrp-19rplc-40">
    <w:name w:val="cat-FIO grp-19 rplc-40"/>
    <w:basedOn w:val="DefaultParagraphFont"/>
  </w:style>
  <w:style w:type="character" w:customStyle="1" w:styleId="cat-FIOgrp-19rplc-41">
    <w:name w:val="cat-FIO grp-19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763B8-A4E1-4997-80DF-B93FA885F38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